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0624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3921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№18810571240624</w:t>
      </w:r>
      <w:r>
        <w:rPr>
          <w:rFonts w:ascii="Times New Roman" w:eastAsia="Times New Roman" w:hAnsi="Times New Roman" w:cs="Times New Roman"/>
          <w:sz w:val="28"/>
          <w:szCs w:val="28"/>
        </w:rPr>
        <w:t>143921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94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0412365400665009472520124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